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书名：蝴蝶记得它们小时候是毛毛虫吗</w:t>
      </w:r>
    </w:p>
    <w:p>
      <w:r>
        <w:t>作者：（法）娜塔莉·达菏让文；（法）曼达娜·萨达绘；文含章译</w:t>
      </w:r>
    </w:p>
    <w:p>
      <w:r>
        <w:t>出版社：南昌：江西美术出版社</w:t>
      </w:r>
    </w:p>
    <w:p>
      <w:r>
        <w:t>出版日期：2016.11</w:t>
      </w:r>
    </w:p>
    <w:p>
      <w:r>
        <w:t>总页数：26</w:t>
      </w:r>
    </w:p>
    <w:p>
      <w:r>
        <w:t>更多请访问教客网: www.jiaokey.com</w:t>
      </w:r>
    </w:p>
    <w:p>
      <w:r>
        <w:t>蝴蝶记得它们小时候是毛毛虫吗 评论地址：https://www.jiaokey.com/book/detail/14144761.html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