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书名：小猪佩奇动画故事书  第2辑  第一次在朋友家过夜</w:t>
      </w:r>
    </w:p>
    <w:p>
      <w:r>
        <w:t>作者：英国快乐瓢虫出版公司改编；圣孙鹏著作；圣孙鹏译</w:t>
      </w:r>
    </w:p>
    <w:p>
      <w:r>
        <w:t>出版社：合肥:安徽少年儿童出版社,2017.01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小猪佩奇动画故事书  第2辑  第一次在朋友家过夜 评论地址：https://www.jiaokey.com/book/detail/14144769.html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