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书名：大海的起点</w:t>
      </w:r>
    </w:p>
    <w:p>
      <w:r>
        <w:t>作者：（荷）安娜玛丽·&lt;font color=Red&gt;梵&lt;/font&gt;·哈灵根著；郝依·&lt;font color=Red&gt;梵&lt;/font&gt;·德·海顿，孙鸿雁译</w:t>
      </w:r>
    </w:p>
    <w:p>
      <w:r>
        <w:t>出版社：杭州:浙江少年儿童出版社,2012.10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大海的起点 评论地址：https://www.jiaokey.com/book/detail/14144784.html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