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25  海盗猫暗偷鼠神像  全球版</w:t>
      </w:r>
    </w:p>
    <w:p>
      <w:r>
        <w:t>作者：（意）杰罗尼摩·斯蒂顿著；邓婷译</w:t>
      </w:r>
    </w:p>
    <w:p>
      <w:r>
        <w:t>出版社：南昌:二十一世纪出版社,2016.12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25  海盗猫暗偷鼠神像  全球版 评论地址：https://www.jiaokey.com/book/detail/14144807.html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