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</w:t>
      </w:r>
    </w:p>
    <w:p>
      <w:r>
        <w:t>作者：（意）卡洛·科洛迪著；徐静译；（英）曼纽拉·阿德雷亚尼绘</w:t>
      </w:r>
    </w:p>
    <w:p>
      <w:r>
        <w:t>出版社：北京:北京美术摄影出版社,2017.01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匹诺曹 评论地址：https://www.jiaokey.com/book/detail/14144828.html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