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船舶胜览</w:t>
      </w:r>
    </w:p>
    <w:p>
      <w:r>
        <w:t>作者:杨立敏主编</w:t>
      </w:r>
    </w:p>
    <w:p>
      <w:r>
        <w:t>出版社:青岛:中国海洋大学出版社,2011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畅游海洋科普丛书  船舶胜览评论地址：https://www.jiaokey.com/book/detail/14144849.html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