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书名：新编日本散文与小说选读</w:t>
      </w:r>
    </w:p>
    <w:p>
      <w:r>
        <w:t>作者：周晓杰主编；杨本明，王俊红，杨静芳，元金香，福井祐介编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总页数：156</w:t>
      </w:r>
    </w:p>
    <w:p>
      <w:r>
        <w:t>更多请访问教客网: www.jiaokey.com</w:t>
      </w:r>
    </w:p>
    <w:p>
      <w:r>
        <w:t>新编日本散文与小说选读 评论地址：https://www.jiaokey.com/book/detail/14144994.html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