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书名：现代科学的起源</w:t>
      </w:r>
    </w:p>
    <w:p>
      <w:r>
        <w:t>作者:王春法主编；（英）赫伯特·巴特菲尔德著；张卜天译</w:t>
      </w:r>
    </w:p>
    <w:p>
      <w:r>
        <w:t>出版社:上海:上海交通大学出版社,2017.01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现代科学的起源评论地址：https://www.jiaokey.com/book/detail/14145017.html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