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书名：和平危机与日本原爆文学</w:t>
      </w:r>
    </w:p>
    <w:p>
      <w:r>
        <w:t>作者:刘炳范，刘子桐著</w:t>
      </w:r>
    </w:p>
    <w:p>
      <w:r>
        <w:t>出版社:</w:t>
      </w:r>
    </w:p>
    <w:p>
      <w:r>
        <w:t>出版日期：2016.12</w:t>
      </w:r>
    </w:p>
    <w:p>
      <w:r>
        <w:t>总页数：218</w:t>
      </w:r>
    </w:p>
    <w:p>
      <w:r>
        <w:t>更多请访问教客网:www.jiaokey.com</w:t>
      </w:r>
    </w:p>
    <w:p>
      <w:r>
        <w:t>和平危机与日本原爆文学评论地址：https://www.jiaokey.com/book/detail/14145155.html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