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尘肺病患者自我管理的干预研究</w:t>
      </w:r>
    </w:p>
    <w:p>
      <w:r>
        <w:rPr>
          <w:rFonts w:ascii="宋体" w:hAnsi="宋体" w:eastAsia="宋体"/>
          <w:sz w:val="24"/>
        </w:rPr>
        <w:t>张乐，窦丹丹著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尘肺病患者自我管理的干预研究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张乐，窦丹丹著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本书出售、求购地址：https://www.jiaokey.com/book/detail/14145187.html</w:t>
      </w:r>
    </w:p>
    <w:p>
      <w:r>
        <w:t>更多相关图书推荐：https://www.jiaokey.com</w:t>
      </w:r>
    </w:p>
    <w:p>
      <w:r>
        <w:t>张乐，窦丹丹著 其他作品：https://www.jiaokey.com/tag/张乐，窦丹丹著.html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关键词搜索：https://www.jiaokey.com/tag/尘肺病患者自我管理的干预研究.html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