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中英对照  彩绘珍藏版</w:t>
      </w:r>
    </w:p>
    <w:p>
      <w:r>
        <w:t>作者：（英）奥斯卡·王尔德（Oscar Wilde）著</w:t>
      </w:r>
    </w:p>
    <w:p>
      <w:r>
        <w:t>出版社：北京：化学工业出版社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夜莺与玫瑰  中英对照  彩绘珍藏版 评论地址：https://www.jiaokey.com/book/detail/14145234.html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