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辣木的规范化种植与开发利用</w:t>
      </w:r>
    </w:p>
    <w:p>
      <w:r>
        <w:rPr>
          <w:rFonts w:ascii="宋体" w:hAnsi="宋体" w:eastAsia="宋体"/>
          <w:sz w:val="24"/>
        </w:rPr>
        <w:t>施蕊，赵一鹤，陈鹏主编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辣木的规范化种植与开发利用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施蕊，赵一鹤，陈鹏主编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本书出售、求购地址：https://www.jiaokey.com/book/detail/14145331.html</w:t>
      </w:r>
    </w:p>
    <w:p>
      <w:r>
        <w:t>更多相关图书推荐：https://www.jiaokey.com</w:t>
      </w:r>
    </w:p>
    <w:p>
      <w:r>
        <w:t>施蕊，赵一鹤，陈鹏主编 其他作品：https://www.jiaokey.com/tag/施蕊，赵一鹤，陈鹏主编.html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关键词搜索：https://www.jiaokey.com/tag/辣木的规范化种植与开发利用.html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