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书名：中国历代海路针经  上</w:t>
      </w:r>
    </w:p>
    <w:p>
      <w:r>
        <w:t>作者:陈佳荣，朱鉴秋执行主编</w:t>
      </w:r>
    </w:p>
    <w:p>
      <w:r>
        <w:t>出版社:广州:广东科技出版社,2016.02</w:t>
      </w:r>
    </w:p>
    <w:p>
      <w:r>
        <w:t>出版日期：</w:t>
      </w:r>
    </w:p>
    <w:p>
      <w:r>
        <w:t>总页数：665</w:t>
      </w:r>
    </w:p>
    <w:p>
      <w:r>
        <w:t>更多请访问教客网:www.jiaokey.com</w:t>
      </w:r>
    </w:p>
    <w:p>
      <w:r>
        <w:t>中国历代海路针经  上评论地址：https://www.jiaokey.com/book/detail/14145488.html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