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书名：国家级名老中医临床经验实录丛书  叶传蕙肾病临证实录</w:t>
      </w:r>
    </w:p>
    <w:p>
      <w:r>
        <w:t>作者：刘玉宁，郭立中主编</w:t>
      </w:r>
    </w:p>
    <w:p>
      <w:r>
        <w:t>出版社：北京:中国医药科技出版社,2016.11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国家级名老中医临床经验实录丛书  叶传蕙肾病临证实录 评论地址：https://www.jiaokey.com/book/detail/14145515.html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