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书名：汽车电控技术</w:t>
      </w:r>
    </w:p>
    <w:p>
      <w:r>
        <w:t>作者：王林超，徐刚主编；王霞，冯增雷副主编</w:t>
      </w:r>
    </w:p>
    <w:p>
      <w:r>
        <w:t>出版社：北京：中国水利水电出版社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汽车电控技术 评论地址：https://www.jiaokey.com/book/detail/14146146.html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