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书名：朗阁IELTS应试系列  雅思听力机经全解析</w:t>
      </w:r>
    </w:p>
    <w:p>
      <w:r>
        <w:t>作者：刘春光，曹燕，贾若寒，赵丽宁编著</w:t>
      </w:r>
    </w:p>
    <w:p>
      <w:r>
        <w:t>出版社：上海:上海交通大学出版社,2017.02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朗阁IELTS应试系列  雅思听力机经全解析 评论地址：https://www.jiaokey.com/book/detail/14146164.html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