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书名：新媒体广告</w:t>
      </w:r>
    </w:p>
    <w:p>
      <w:r>
        <w:t>作者：张昆丛书主编；康初莹主编；张合斌副，陆南，梅晓春主编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总页数：407</w:t>
      </w:r>
    </w:p>
    <w:p>
      <w:r>
        <w:t>更多请访问教客网: www.jiaokey.com</w:t>
      </w:r>
    </w:p>
    <w:p>
      <w:r>
        <w:t>新媒体广告 评论地址：https://www.jiaokey.com/book/detail/14146311.html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