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书名：幼儿园教师指导用书  小班  下</w:t>
      </w:r>
    </w:p>
    <w:p>
      <w:r>
        <w:t>作者：贵州省教育委员会组织编写</w:t>
      </w:r>
    </w:p>
    <w:p>
      <w:r>
        <w:t>出版社：贵阳：贵州人民出版社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幼儿园教师指导用书  小班  下 评论地址：https://www.jiaokey.com/book/detail/14146645.html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