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书名：走进绘画世界  幼儿美术指导</w:t>
      </w:r>
    </w:p>
    <w:p>
      <w:r>
        <w:t>作者：曹莉编写</w:t>
      </w:r>
    </w:p>
    <w:p>
      <w:r>
        <w:t>出版社：上海：上海教育出版社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走进绘画世界  幼儿美术指导 评论地址：https://www.jiaokey.com/book/detail/14146751.html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