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书名：赛贝幼儿英语教师指导用书  小班</w:t>
      </w:r>
    </w:p>
    <w:p>
      <w:r>
        <w:t>作者：余珍有主编</w:t>
      </w:r>
    </w:p>
    <w:p>
      <w:r>
        <w:t>出版社：南京:南京师范大学出版社,2004.05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赛贝幼儿英语教师指导用书  小班 评论地址：https://www.jiaokey.com/book/detail/14146854.html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