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书名：“后方法”时代大学英语教师专业发展的叙事探究</w:t>
      </w:r>
    </w:p>
    <w:p>
      <w:r>
        <w:t>作者：徐玉苏，陈明瑶著</w:t>
      </w:r>
    </w:p>
    <w:p>
      <w:r>
        <w:t>出版社：杭州：浙江工商大学出版社</w:t>
      </w:r>
    </w:p>
    <w:p>
      <w:r>
        <w:t>出版日期：2015.12</w:t>
      </w:r>
    </w:p>
    <w:p>
      <w:r>
        <w:t>总页数：255</w:t>
      </w:r>
    </w:p>
    <w:p>
      <w:r>
        <w:t>更多请访问教客网: www.jiaokey.com</w:t>
      </w:r>
    </w:p>
    <w:p>
      <w:r>
        <w:t>“后方法”时代大学英语教师专业发展的叙事探究 评论地址：https://www.jiaokey.com/book/detail/14147358.html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