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彩图拼音版</w:t>
      </w:r>
    </w:p>
    <w:p>
      <w:r>
        <w:t>作者：（美）弗朗西丝·霍奇森·伯内特著</w:t>
      </w:r>
    </w:p>
    <w:p>
      <w:r>
        <w:t>出版社：南昌：江西美术出版社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秘密花园  彩图拼音版 评论地址：https://www.jiaokey.com/book/detail/14147393.html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