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福尔摩斯探案故事</w:t>
      </w:r>
    </w:p>
    <w:p>
      <w:r>
        <w:t>作者：（英）阿瑟·柯南·道尔原著；金旸改编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七彩童书坊  福尔摩斯探案故事 评论地址：https://www.jiaokey.com/book/detail/14147467.html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