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书名：凤城寻味记</w:t>
      </w:r>
    </w:p>
    <w:p>
      <w:r>
        <w:t>作者：佛山市顺德区大良街道经济和科技促进局主办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凤城寻味记 评论地址：https://www.jiaokey.com/book/detail/14147670.html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