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书名：雪窦重显禅师集</w:t>
      </w:r>
    </w:p>
    <w:p>
      <w:r>
        <w:t>作者：（宋）重显撰；钟东，江晖整理</w:t>
      </w:r>
    </w:p>
    <w:p>
      <w:r>
        <w:t>出版社：上海:上海古籍出版社,2016.08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雪窦重显禅师集 评论地址：https://www.jiaokey.com/book/detail/14147760.html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