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书名：中国传统文化演讲三题</w:t>
      </w:r>
    </w:p>
    <w:p>
      <w:r>
        <w:t>作者：阮忠著</w:t>
      </w:r>
    </w:p>
    <w:p>
      <w:r>
        <w:t>出版社：海口:南方出版社,2016.12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中国传统文化演讲三题 评论地址：https://www.jiaokey.com/book/detail/14147861.html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