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书名：汉江流域非物质文化遗产保护性旅游开发研究</w:t>
      </w:r>
    </w:p>
    <w:p>
      <w:r>
        <w:t>作者：朱运海著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总页数：284</w:t>
      </w:r>
    </w:p>
    <w:p>
      <w:r>
        <w:t>更多请访问教客网: www.jiaokey.com</w:t>
      </w:r>
    </w:p>
    <w:p>
      <w:r>
        <w:t>汉江流域非物质文化遗产保护性旅游开发研究 评论地址：https://www.jiaokey.com/book/detail/14148265.html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