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书名：新世纪高职高专系列十二五规划教材  走遍随州</w:t>
      </w:r>
    </w:p>
    <w:p>
      <w:r>
        <w:t>作者：李世平，方立文主编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总页数：237</w:t>
      </w:r>
    </w:p>
    <w:p>
      <w:r>
        <w:t>更多请访问教客网: www.jiaokey.com</w:t>
      </w:r>
    </w:p>
    <w:p>
      <w:r>
        <w:t>新世纪高职高专系列十二五规划教材  走遍随州 评论地址：https://www.jiaokey.com/book/detail/14148542.html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