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书名：新版实用英语视听说教程  学生用书</w:t>
      </w:r>
    </w:p>
    <w:p>
      <w:r>
        <w:t>作者：杨登新，胡娜，郁文主编；来守霞，邵菲，张丽萍副主编</w:t>
      </w:r>
    </w:p>
    <w:p>
      <w:r>
        <w:t>出版社：上海：复旦大学出版社</w:t>
      </w:r>
    </w:p>
    <w:p>
      <w:r>
        <w:t>出版日期：2014.06</w:t>
      </w:r>
    </w:p>
    <w:p>
      <w:r>
        <w:t>总页数：283</w:t>
      </w:r>
    </w:p>
    <w:p>
      <w:r>
        <w:t>更多请访问教客网: www.jiaokey.com</w:t>
      </w:r>
    </w:p>
    <w:p>
      <w:r>
        <w:t>新版实用英语视听说教程  学生用书 评论地址：https://www.jiaokey.com/book/detail/14148544.html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