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全国中等医药卫生职业教育十二五规划教材  应用物理  供口腔修复工艺技术专业用</w:t>
      </w:r>
    </w:p>
    <w:p>
      <w:r>
        <w:rPr>
          <w:rFonts w:ascii="宋体" w:hAnsi="宋体" w:eastAsia="宋体"/>
          <w:sz w:val="24"/>
        </w:rPr>
        <w:t>于爱萍，牛东平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全国中等医药卫生职业教育十二五规划教材  应用物理  供口腔修复工艺技术专业用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于爱萍，牛东平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本书出售、求购地址：https://www.jiaokey.com/book/detail/14148564.html</w:t>
      </w:r>
    </w:p>
    <w:p>
      <w:r>
        <w:t>更多相关图书推荐：https://www.jiaokey.com</w:t>
      </w:r>
    </w:p>
    <w:p>
      <w:r>
        <w:t>于爱萍，牛东平 其他作品：https://www.jiaokey.com/tag/于爱萍，牛东平.html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关键词搜索：https://www.jiaokey.com/tag/全国中等医药卫生职业教育十二五规划教材  应用物理  供口腔修复工艺技术专业用.html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