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书名：电视讲座用书  医学英语汉译典范  下</w:t>
      </w:r>
    </w:p>
    <w:p>
      <w:r>
        <w:t>作者：蒋鹏，董双辰，隋邦森，齐致宜，王兆庆主编</w:t>
      </w:r>
    </w:p>
    <w:p>
      <w:r>
        <w:t>出版社：石家庄：河北科学技术出版社</w:t>
      </w:r>
    </w:p>
    <w:p>
      <w:r>
        <w:t>出版日期：1987.08</w:t>
      </w:r>
    </w:p>
    <w:p>
      <w:r>
        <w:t>总页数：260</w:t>
      </w:r>
    </w:p>
    <w:p>
      <w:r>
        <w:t>更多请访问教客网: www.jiaokey.com</w:t>
      </w:r>
    </w:p>
    <w:p>
      <w:r>
        <w:t>电视讲座用书  医学英语汉译典范  下 评论地址：https://www.jiaokey.com/book/detail/14148575.html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