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书名：三只小猪上幼儿园</w:t>
      </w:r>
    </w:p>
    <w:p>
      <w:r>
        <w:t>作者：（日）中川李枝子文</w:t>
      </w:r>
    </w:p>
    <w:p>
      <w:r>
        <w:t>出版社：南京：南京师范大学出版社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三只小猪上幼儿园 评论地址：https://www.jiaokey.com/book/detail/14148758.html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