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幼儿教师继续教育系列培训教材  幼儿教育活动精彩案例解读</w:t>
      </w:r>
    </w:p>
    <w:p>
      <w:r>
        <w:rPr>
          <w:rFonts w:ascii="宋体" w:hAnsi="宋体" w:eastAsia="宋体"/>
          <w:sz w:val="24"/>
        </w:rPr>
        <w:t>徐晶主编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幼儿教师继续教育系列培训教材  幼儿教育活动精彩案例解读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本书出售、求购地址：https://www.jiaokey.com/book/detail/14148992.html</w:t>
      </w:r>
    </w:p>
    <w:p>
      <w:r>
        <w:t>更多相关图书推荐：https://www.jiaokey.com</w:t>
      </w:r>
    </w:p>
    <w:p>
      <w:r>
        <w:t>徐晶主编 其他作品：https://www.jiaokey.com/tag/徐晶主编.html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关键词搜索：https://www.jiaokey.com/tag/幼儿教师继续教育系列培训教材  幼儿教育活动精彩案例解读.html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