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书名：凤城史录  顺德大良千年纪事</w:t>
      </w:r>
    </w:p>
    <w:p>
      <w:r>
        <w:t>作者：陈超雄编纂</w:t>
      </w:r>
    </w:p>
    <w:p>
      <w:r>
        <w:t>出版社：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凤城史录  顺德大良千年纪事 评论地址：https://www.jiaokey.com/book/detail/14149126.html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