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书名：夏少丽承传作品展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夏少丽承传作品展 评论地址：https://www.jiaokey.com/book/detail/14149194.html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