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带你走进博物馆  广东民间工艺博物馆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带你走进博物馆  广东民间工艺博物馆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本书出售、求购地址：https://www.jiaokey.com/book/detail/14149278.html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关键词搜索：https://www.jiaokey.com/tag/带你走进博物馆  广东民间工艺博物馆.html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