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文学及其所创造的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文学及其所创造的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本书出售、求购地址：https://www.jiaokey.com/book/detail/14149335.html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关键词搜索：https://www.jiaokey.com/tag/文学及其所创造的.html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