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书名：河童·侏儒警语  林少华注译版</w:t>
      </w:r>
    </w:p>
    <w:p>
      <w:r>
        <w:t>作者：（日）芥川龙之介著；林少华注译</w:t>
      </w:r>
    </w:p>
    <w:p>
      <w:r>
        <w:t>出版社：北京:中国宇航出版社,2017.01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河童·侏儒警语  林少华注译版 评论地址：https://www.jiaokey.com/book/detail/14149461.html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