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滇南园林植物  灌木与藤本</w:t>
      </w:r>
    </w:p>
    <w:p>
      <w:r>
        <w:rPr>
          <w:rFonts w:ascii="宋体" w:hAnsi="宋体" w:eastAsia="宋体"/>
          <w:sz w:val="24"/>
        </w:rPr>
        <w:t>段晓梅，樊国盛主编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滇南园林植物  灌木与藤本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段晓梅，樊国盛主编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本书出售、求购地址：https://www.jiaokey.com/book/detail/14149495.html</w:t>
      </w:r>
    </w:p>
    <w:p>
      <w:r>
        <w:t>更多相关图书推荐：https://www.jiaokey.com</w:t>
      </w:r>
    </w:p>
    <w:p>
      <w:r>
        <w:t>段晓梅，樊国盛主编 其他作品：https://www.jiaokey.com/tag/段晓梅，樊国盛主编.html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关键词搜索：https://www.jiaokey.com/tag/滇南园林植物  灌木与藤本.html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