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书名：护理学基础实用指导</w:t>
      </w:r>
    </w:p>
    <w:p>
      <w:r>
        <w:t>作者：李冬华，宁惠娟，张继丹主编；刘培，南颖辉，王西华，张超男等编委</w:t>
      </w:r>
    </w:p>
    <w:p>
      <w:r>
        <w:t>出版社：北京:原子能出版社,2016.03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护理学基础实用指导 评论地址：https://www.jiaokey.com/book/detail/14149537.html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