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书名：药王孙思邈五官疾病验案妙方</w:t>
      </w:r>
    </w:p>
    <w:p>
      <w:r>
        <w:t>作者：杨建宇，张勤修，王汉明主编</w:t>
      </w:r>
    </w:p>
    <w:p>
      <w:r>
        <w:t>出版社：郑州:中原农民出版社,2016.05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药王孙思邈五官疾病验案妙方 评论地址：https://www.jiaokey.com/book/detail/14149584.html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