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书名：国家护士执业资格考试高分宝  2017版</w:t>
      </w:r>
    </w:p>
    <w:p>
      <w:r>
        <w:t>作者：刘月梅，魏保生主编；霍利敏，张宁宁副主编；尤蔚，牛菲，刘钫，倪宁等编委</w:t>
      </w:r>
    </w:p>
    <w:p>
      <w:r>
        <w:t>出版社：北京:中国医药科技出版社,2016.06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国家护士执业资格考试高分宝  2017版 评论地址：https://www.jiaokey.com/book/detail/14149591.html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