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全国高等医学职业教育规划教材  母婴护理  第2版</w:t>
      </w:r>
    </w:p>
    <w:p>
      <w:r>
        <w:rPr>
          <w:rFonts w:ascii="宋体" w:hAnsi="宋体" w:eastAsia="宋体"/>
          <w:sz w:val="24"/>
        </w:rPr>
        <w:t>潘爱萍，潘放鸣主编；高惠兰，于海英，李娜副主编；叶茂，朱薇，李娜，殷勇编委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全国高等医学职业教育规划教材  母婴护理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潘爱萍，潘放鸣主编；高惠兰，于海英，李娜副主编；叶茂，朱薇，李娜，殷勇编委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本书出售、求购地址：https://www.jiaokey.com/book/detail/14149663.html</w:t>
      </w:r>
    </w:p>
    <w:p>
      <w:r>
        <w:t>更多相关图书推荐：https://www.jiaokey.com</w:t>
      </w:r>
    </w:p>
    <w:p>
      <w:r>
        <w:t>潘爱萍，潘放鸣主编；高惠兰，于海英，李娜副主编；叶茂，朱薇，李娜，殷勇编委 其他作品：https://www.jiaokey.com/tag/潘爱萍，潘放鸣主编；高惠兰，于海英，李娜副主编；叶茂，朱薇，李娜，殷勇编委.html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关键词搜索：https://www.jiaokey.com/tag/全国高等医学职业教育规划教材  母婴护理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