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书名：图解《本草纲目》养生</w:t>
      </w:r>
    </w:p>
    <w:p>
      <w:r>
        <w:t>作者：韦桂宁，胡炳义主编</w:t>
      </w:r>
    </w:p>
    <w:p>
      <w:r>
        <w:t>出版社：北京:军事医学科学出版社,2015.10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图解《本草纲目》养生 评论地址：https://www.jiaokey.com/book/detail/14149723.html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