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名院名医谈健康  摆脱不孕不育</w:t>
      </w:r>
    </w:p>
    <w:p>
      <w:r>
        <w:rPr>
          <w:rFonts w:ascii="宋体" w:hAnsi="宋体" w:eastAsia="宋体"/>
          <w:sz w:val="24"/>
        </w:rPr>
        <w:t>王颖编著；北京大学第三医院生殖中心主任医师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名院名医谈健康  摆脱不孕不育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王颖编著；北京大学第三医院生殖中心主任医师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本书出售、求购地址：https://www.jiaokey.com/book/detail/14149786.html</w:t>
      </w:r>
    </w:p>
    <w:p>
      <w:r>
        <w:t>更多相关图书推荐：https://www.jiaokey.com</w:t>
      </w:r>
    </w:p>
    <w:p>
      <w:r>
        <w:t>王颖编著；北京大学第三医院生殖中心主任医师 其他作品：https://www.jiaokey.com/tag/王颖编著；北京大学第三医院生殖中心主任医师.html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关键词搜索：https://www.jiaokey.com/tag/名院名医谈健康  摆脱不孕不育.html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