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书名：卫生服务监管  抑或是提高绩效的妙药良方</w:t>
      </w:r>
    </w:p>
    <w:p>
      <w:r>
        <w:t>作者：（英）沃尔什著；陈刚，张帆译</w:t>
      </w:r>
    </w:p>
    <w:p>
      <w:r>
        <w:t>出版社：上海:复旦大学出版社,2014.12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卫生服务监管  抑或是提高绩效的妙药良方 评论地址：https://www.jiaokey.com/book/detail/14149862.html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