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书名：给交警的健康枕边书  送给交警的健康养生书</w:t>
      </w:r>
    </w:p>
    <w:p>
      <w:r>
        <w:t>作者：孙丰雷，高华主编</w:t>
      </w:r>
    </w:p>
    <w:p>
      <w:r>
        <w:t>出版社：济南：山东科学技术出版社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给交警的健康枕边书  送给交警的健康养生书 评论地址：https://www.jiaokey.com/book/detail/14149949.html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