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书名：防癌抗癌食疗金方</w:t>
      </w:r>
    </w:p>
    <w:p>
      <w:r>
        <w:t>作者：郑伟达，郑东海主编；郑伟鸿，许鑫，郑东京副主编；张静，谢青山，熊江，彭介民编委</w:t>
      </w:r>
    </w:p>
    <w:p>
      <w:r>
        <w:t>出版社：北京:中国医药科技出版社,2016.01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防癌抗癌食疗金方 评论地址：https://www.jiaokey.com/book/detail/14149957.html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