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</w:t>
      </w:r>
    </w:p>
    <w:p>
      <w:r>
        <w:t>作者：温涛丛书主编；李琳琳，崔强主编；仝素梅，尚宗敏，张凯副主编</w:t>
      </w:r>
    </w:p>
    <w:p>
      <w:r>
        <w:t>出版社：东软电子出版社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二维动画制作 评论地址：https://www.jiaokey.com/book/detail/14150188.html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