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咕噜噜  托班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咕噜噜  托班  上 评论地址：https://www.jiaokey.com/book/detail/14150301.html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